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6465" w14:textId="2D2E1585" w:rsidR="00C624A5" w:rsidRDefault="59692D4D" w:rsidP="3C6EF8EE">
      <w:pPr>
        <w:pStyle w:val="Title"/>
        <w:pBdr>
          <w:bottom w:val="none" w:sz="0" w:space="0" w:color="auto"/>
        </w:pBdr>
        <w:rPr>
          <w:sz w:val="36"/>
          <w:szCs w:val="36"/>
        </w:rPr>
      </w:pPr>
      <w:r w:rsidRPr="3C6EF8EE">
        <w:rPr>
          <w:sz w:val="36"/>
          <w:szCs w:val="36"/>
        </w:rPr>
        <w:t>Comprehensive Strengths, Weaknesses, Opportunities and Threats (SWOT) Analysis</w:t>
      </w:r>
      <w:r w:rsidR="7EE3EF3F" w:rsidRPr="3C6EF8EE">
        <w:rPr>
          <w:sz w:val="36"/>
          <w:szCs w:val="36"/>
        </w:rPr>
        <w:t xml:space="preserve"> Step-by-Step Instructions</w:t>
      </w:r>
    </w:p>
    <w:p w14:paraId="1379B9C9" w14:textId="4D595D68" w:rsidR="00C624A5" w:rsidRDefault="7EE3EF3F" w:rsidP="3C6EF8EE">
      <w:pPr>
        <w:spacing w:before="240" w:after="240"/>
      </w:pPr>
      <w:r w:rsidRPr="3C6EF8EE">
        <w:t xml:space="preserve">A </w:t>
      </w:r>
      <w:r w:rsidRPr="3C6EF8EE">
        <w:rPr>
          <w:b/>
          <w:bCs/>
        </w:rPr>
        <w:t>SWOT analysis</w:t>
      </w:r>
      <w:r w:rsidRPr="3C6EF8EE">
        <w:t xml:space="preserve"> helps an organization evaluate its current position and make better strategic decisions by identifying:</w:t>
      </w:r>
    </w:p>
    <w:p w14:paraId="4557DD3F" w14:textId="6481264E" w:rsidR="00C624A5" w:rsidRDefault="7EE3EF3F" w:rsidP="3C6EF8EE">
      <w:pPr>
        <w:pStyle w:val="ListParagraph"/>
        <w:numPr>
          <w:ilvl w:val="0"/>
          <w:numId w:val="1"/>
        </w:numPr>
        <w:spacing w:before="240" w:after="240"/>
      </w:pPr>
      <w:r w:rsidRPr="3C6EF8EE">
        <w:rPr>
          <w:b/>
          <w:bCs/>
        </w:rPr>
        <w:t>Strengths and weaknesses</w:t>
      </w:r>
      <w:r w:rsidRPr="3C6EF8EE">
        <w:t xml:space="preserve"> (internal factors)</w:t>
      </w:r>
    </w:p>
    <w:p w14:paraId="44D3A598" w14:textId="323C06A1" w:rsidR="00C624A5" w:rsidRDefault="7EE3EF3F" w:rsidP="3C6EF8EE">
      <w:pPr>
        <w:pStyle w:val="ListParagraph"/>
        <w:numPr>
          <w:ilvl w:val="0"/>
          <w:numId w:val="1"/>
        </w:numPr>
        <w:spacing w:before="240" w:after="240"/>
      </w:pPr>
      <w:r w:rsidRPr="3C6EF8EE">
        <w:rPr>
          <w:b/>
          <w:bCs/>
        </w:rPr>
        <w:t>Opportunities and threats</w:t>
      </w:r>
      <w:r w:rsidRPr="3C6EF8EE">
        <w:t xml:space="preserve"> (external factors)</w:t>
      </w:r>
    </w:p>
    <w:p w14:paraId="1ED6CA37" w14:textId="43CF5133" w:rsidR="00C624A5" w:rsidRDefault="09D9201D" w:rsidP="3C6EF8EE">
      <w:pPr>
        <w:spacing w:before="240" w:after="240"/>
      </w:pPr>
      <w:r w:rsidRPr="3C6EF8EE">
        <w:rPr>
          <w:rFonts w:ascii="Cambria" w:eastAsia="Cambria" w:hAnsi="Cambria" w:cs="Cambria"/>
        </w:rPr>
        <w:t>Its purpose is to provide a clear understanding of where the organization stands and guide planning, resource allocation, and informed decision-making.</w:t>
      </w:r>
    </w:p>
    <w:p w14:paraId="1505532E" w14:textId="2C403681" w:rsidR="00C624A5" w:rsidRDefault="70DD7105" w:rsidP="3C6EF8EE">
      <w:pPr>
        <w:spacing w:before="240" w:after="240"/>
        <w:rPr>
          <w:sz w:val="28"/>
          <w:szCs w:val="28"/>
        </w:rPr>
      </w:pPr>
      <w:r w:rsidRPr="3C6EF8EE">
        <w:rPr>
          <w:sz w:val="28"/>
          <w:szCs w:val="28"/>
        </w:rPr>
        <w:t>Step-by-Step Instructions</w:t>
      </w:r>
      <w:r w:rsidR="557FFA4E" w:rsidRPr="3C6EF8EE">
        <w:rPr>
          <w:sz w:val="28"/>
          <w:szCs w:val="28"/>
        </w:rPr>
        <w:t>:</w:t>
      </w:r>
    </w:p>
    <w:p w14:paraId="0854B8E5" w14:textId="77777777" w:rsidR="00C624A5" w:rsidRDefault="70DD7105" w:rsidP="3C6EF8EE">
      <w:pPr>
        <w:pStyle w:val="ListBullet"/>
      </w:pPr>
      <w:r w:rsidRPr="3C6EF8EE">
        <w:t>Step 1: Define the objective of the SWOT Analysis (e.g., project, program, strategy).</w:t>
      </w:r>
    </w:p>
    <w:p w14:paraId="3545F0F9" w14:textId="77777777" w:rsidR="00C624A5" w:rsidRDefault="70DD7105" w:rsidP="3C6EF8EE">
      <w:pPr>
        <w:pStyle w:val="ListBullet"/>
      </w:pPr>
      <w:r w:rsidRPr="3C6EF8EE">
        <w:t>Step 2: Identify Strengths – Internal capabilities that give advantage.</w:t>
      </w:r>
    </w:p>
    <w:p w14:paraId="573A5ABF" w14:textId="77777777" w:rsidR="00C624A5" w:rsidRDefault="70DD7105" w:rsidP="3C6EF8EE">
      <w:pPr>
        <w:pStyle w:val="ListBullet"/>
      </w:pPr>
      <w:r w:rsidRPr="3C6EF8EE">
        <w:t>Step 3: Identify Weaknesses – Internal limitations that hinder success.</w:t>
      </w:r>
    </w:p>
    <w:p w14:paraId="74B82681" w14:textId="77777777" w:rsidR="00C624A5" w:rsidRDefault="70DD7105" w:rsidP="3C6EF8EE">
      <w:pPr>
        <w:pStyle w:val="ListBullet"/>
      </w:pPr>
      <w:r w:rsidRPr="3C6EF8EE">
        <w:t>Step 4: Identify Opportunities – External trends or factors that could be leveraged.</w:t>
      </w:r>
    </w:p>
    <w:p w14:paraId="57AA09E3" w14:textId="77777777" w:rsidR="00C624A5" w:rsidRDefault="70DD7105" w:rsidP="3C6EF8EE">
      <w:pPr>
        <w:pStyle w:val="ListBullet"/>
      </w:pPr>
      <w:r w:rsidRPr="3C6EF8EE">
        <w:t>Step 5: Identify Threats – External risks or challenges that could impact success.</w:t>
      </w:r>
    </w:p>
    <w:p w14:paraId="314A4061" w14:textId="77777777" w:rsidR="00C624A5" w:rsidRDefault="70DD7105" w:rsidP="3C6EF8EE">
      <w:pPr>
        <w:pStyle w:val="ListBullet"/>
      </w:pPr>
      <w:r w:rsidRPr="3C6EF8EE">
        <w:t>Step 6: Summarize findings in a SWOT Matrix.</w:t>
      </w:r>
    </w:p>
    <w:p w14:paraId="089486D5" w14:textId="77777777" w:rsidR="00C624A5" w:rsidRDefault="70DD7105" w:rsidP="3C6EF8EE">
      <w:pPr>
        <w:pStyle w:val="ListBullet"/>
      </w:pPr>
      <w:r w:rsidRPr="3C6EF8EE">
        <w:t>Step 7: Use the analysis to inform strategy, planning, and decision-making.</w:t>
      </w:r>
    </w:p>
    <w:p w14:paraId="450558B1" w14:textId="77777777" w:rsidR="00C624A5" w:rsidRDefault="70DD7105" w:rsidP="3C6EF8EE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 w:rsidRPr="3C6EF8EE">
        <w:rPr>
          <w:rFonts w:asciiTheme="minorHAnsi" w:eastAsiaTheme="minorEastAsia" w:hAnsiTheme="minorHAnsi" w:cstheme="minorBidi"/>
          <w:sz w:val="22"/>
          <w:szCs w:val="22"/>
        </w:rPr>
        <w:t>SWOT Matrix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C624A5" w14:paraId="43BBF6AA" w14:textId="77777777" w:rsidTr="3C6EF8EE">
        <w:tc>
          <w:tcPr>
            <w:tcW w:w="2880" w:type="dxa"/>
          </w:tcPr>
          <w:p w14:paraId="79286ACB" w14:textId="77777777" w:rsidR="00C624A5" w:rsidRDefault="00C624A5" w:rsidP="3C6EF8EE"/>
        </w:tc>
        <w:tc>
          <w:tcPr>
            <w:tcW w:w="2880" w:type="dxa"/>
          </w:tcPr>
          <w:p w14:paraId="1E95EE8D" w14:textId="77777777" w:rsidR="00C624A5" w:rsidRDefault="70DD7105" w:rsidP="3C6EF8EE">
            <w:r w:rsidRPr="3C6EF8EE">
              <w:t>Helpful</w:t>
            </w:r>
          </w:p>
        </w:tc>
        <w:tc>
          <w:tcPr>
            <w:tcW w:w="2880" w:type="dxa"/>
          </w:tcPr>
          <w:p w14:paraId="78ED53FD" w14:textId="77777777" w:rsidR="00C624A5" w:rsidRDefault="70DD7105" w:rsidP="3C6EF8EE">
            <w:r w:rsidRPr="3C6EF8EE">
              <w:t>Harmful</w:t>
            </w:r>
          </w:p>
        </w:tc>
      </w:tr>
      <w:tr w:rsidR="00C624A5" w14:paraId="64B09986" w14:textId="77777777" w:rsidTr="3C6EF8EE">
        <w:tc>
          <w:tcPr>
            <w:tcW w:w="2880" w:type="dxa"/>
          </w:tcPr>
          <w:p w14:paraId="1CF2A503" w14:textId="77777777" w:rsidR="00C624A5" w:rsidRDefault="70DD7105" w:rsidP="3C6EF8EE">
            <w:r w:rsidRPr="3C6EF8EE">
              <w:t>Internal</w:t>
            </w:r>
          </w:p>
        </w:tc>
        <w:tc>
          <w:tcPr>
            <w:tcW w:w="2880" w:type="dxa"/>
          </w:tcPr>
          <w:p w14:paraId="23B121FC" w14:textId="77777777" w:rsidR="00C624A5" w:rsidRDefault="70DD7105" w:rsidP="3C6EF8EE">
            <w:r w:rsidRPr="3C6EF8EE">
              <w:t>Strengths</w:t>
            </w:r>
          </w:p>
        </w:tc>
        <w:tc>
          <w:tcPr>
            <w:tcW w:w="2880" w:type="dxa"/>
          </w:tcPr>
          <w:p w14:paraId="5D71755F" w14:textId="77777777" w:rsidR="00C624A5" w:rsidRDefault="70DD7105" w:rsidP="3C6EF8EE">
            <w:r w:rsidRPr="3C6EF8EE">
              <w:t>Weaknesses</w:t>
            </w:r>
          </w:p>
        </w:tc>
      </w:tr>
      <w:tr w:rsidR="00C624A5" w14:paraId="29DD7AF4" w14:textId="77777777" w:rsidTr="3C6EF8EE">
        <w:tc>
          <w:tcPr>
            <w:tcW w:w="2880" w:type="dxa"/>
          </w:tcPr>
          <w:p w14:paraId="65FE859D" w14:textId="77777777" w:rsidR="00C624A5" w:rsidRDefault="70DD7105" w:rsidP="3C6EF8EE">
            <w:r w:rsidRPr="3C6EF8EE">
              <w:t>External</w:t>
            </w:r>
          </w:p>
        </w:tc>
        <w:tc>
          <w:tcPr>
            <w:tcW w:w="2880" w:type="dxa"/>
          </w:tcPr>
          <w:p w14:paraId="7058D35D" w14:textId="77777777" w:rsidR="00C624A5" w:rsidRDefault="70DD7105" w:rsidP="3C6EF8EE">
            <w:r w:rsidRPr="3C6EF8EE">
              <w:t>Opportunities</w:t>
            </w:r>
          </w:p>
        </w:tc>
        <w:tc>
          <w:tcPr>
            <w:tcW w:w="2880" w:type="dxa"/>
          </w:tcPr>
          <w:p w14:paraId="1AB1963E" w14:textId="77777777" w:rsidR="00C624A5" w:rsidRDefault="70DD7105" w:rsidP="3C6EF8EE">
            <w:r w:rsidRPr="3C6EF8EE">
              <w:t>Threats</w:t>
            </w:r>
          </w:p>
        </w:tc>
      </w:tr>
    </w:tbl>
    <w:p w14:paraId="30C29F7C" w14:textId="77777777" w:rsidR="00C624A5" w:rsidRDefault="70DD7105" w:rsidP="3C6EF8EE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 w:rsidRPr="3C6EF8EE">
        <w:rPr>
          <w:rFonts w:asciiTheme="minorHAnsi" w:eastAsiaTheme="minorEastAsia" w:hAnsiTheme="minorHAnsi" w:cstheme="minorBidi"/>
          <w:sz w:val="22"/>
          <w:szCs w:val="22"/>
        </w:rPr>
        <w:t>Fillable SWOT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C624A5" w14:paraId="18E01851" w14:textId="77777777" w:rsidTr="3C6EF8EE">
        <w:tc>
          <w:tcPr>
            <w:tcW w:w="2880" w:type="dxa"/>
          </w:tcPr>
          <w:p w14:paraId="356D1E68" w14:textId="77777777" w:rsidR="00C624A5" w:rsidRDefault="00C624A5" w:rsidP="3C6EF8EE"/>
        </w:tc>
        <w:tc>
          <w:tcPr>
            <w:tcW w:w="2880" w:type="dxa"/>
          </w:tcPr>
          <w:p w14:paraId="363444C3" w14:textId="77777777" w:rsidR="00C624A5" w:rsidRDefault="70DD7105" w:rsidP="3C6EF8EE">
            <w:r w:rsidRPr="3C6EF8EE">
              <w:t>Helpful</w:t>
            </w:r>
          </w:p>
        </w:tc>
        <w:tc>
          <w:tcPr>
            <w:tcW w:w="2880" w:type="dxa"/>
          </w:tcPr>
          <w:p w14:paraId="0E3EC389" w14:textId="77777777" w:rsidR="00C624A5" w:rsidRDefault="70DD7105" w:rsidP="3C6EF8EE">
            <w:r w:rsidRPr="3C6EF8EE">
              <w:t>Harmful</w:t>
            </w:r>
          </w:p>
        </w:tc>
      </w:tr>
      <w:tr w:rsidR="00C624A5" w14:paraId="7EDEB204" w14:textId="77777777" w:rsidTr="3C6EF8EE">
        <w:tc>
          <w:tcPr>
            <w:tcW w:w="2880" w:type="dxa"/>
          </w:tcPr>
          <w:p w14:paraId="6811A215" w14:textId="77777777" w:rsidR="00C624A5" w:rsidRDefault="70DD7105" w:rsidP="3C6EF8EE">
            <w:r w:rsidRPr="3C6EF8EE">
              <w:t>Internal</w:t>
            </w:r>
          </w:p>
        </w:tc>
        <w:tc>
          <w:tcPr>
            <w:tcW w:w="2880" w:type="dxa"/>
          </w:tcPr>
          <w:p w14:paraId="0783E47C" w14:textId="77777777" w:rsidR="00C624A5" w:rsidRDefault="70DD7105" w:rsidP="3C6EF8EE">
            <w:r w:rsidRPr="3C6EF8EE">
              <w:t>Strengths:</w:t>
            </w:r>
            <w:r w:rsidR="00A91F6A">
              <w:br/>
            </w:r>
            <w:r w:rsidR="00A91F6A">
              <w:br/>
            </w:r>
            <w:r w:rsidRPr="3C6EF8EE">
              <w:t>[Enter strengths here]</w:t>
            </w:r>
          </w:p>
        </w:tc>
        <w:tc>
          <w:tcPr>
            <w:tcW w:w="2880" w:type="dxa"/>
          </w:tcPr>
          <w:p w14:paraId="69E12F41" w14:textId="77777777" w:rsidR="00C624A5" w:rsidRDefault="70DD7105" w:rsidP="3C6EF8EE">
            <w:r w:rsidRPr="3C6EF8EE">
              <w:t>Weaknesses:</w:t>
            </w:r>
            <w:r w:rsidR="00A91F6A">
              <w:br/>
            </w:r>
            <w:r w:rsidR="00A91F6A">
              <w:br/>
            </w:r>
            <w:r w:rsidRPr="3C6EF8EE">
              <w:t>[Enter weaknesses here]</w:t>
            </w:r>
          </w:p>
        </w:tc>
      </w:tr>
      <w:tr w:rsidR="00C624A5" w14:paraId="3EED8590" w14:textId="77777777" w:rsidTr="3C6EF8EE">
        <w:tc>
          <w:tcPr>
            <w:tcW w:w="2880" w:type="dxa"/>
          </w:tcPr>
          <w:p w14:paraId="406048C0" w14:textId="77777777" w:rsidR="00C624A5" w:rsidRDefault="70DD7105" w:rsidP="3C6EF8EE">
            <w:r w:rsidRPr="3C6EF8EE">
              <w:t>External</w:t>
            </w:r>
          </w:p>
        </w:tc>
        <w:tc>
          <w:tcPr>
            <w:tcW w:w="2880" w:type="dxa"/>
          </w:tcPr>
          <w:p w14:paraId="77866519" w14:textId="77777777" w:rsidR="00C624A5" w:rsidRDefault="70DD7105" w:rsidP="3C6EF8EE">
            <w:r w:rsidRPr="3C6EF8EE">
              <w:t>Opportunities:</w:t>
            </w:r>
            <w:r w:rsidR="00A91F6A">
              <w:br/>
            </w:r>
            <w:r w:rsidR="00A91F6A">
              <w:br/>
            </w:r>
            <w:r w:rsidRPr="3C6EF8EE">
              <w:t>[Enter opportunities here]</w:t>
            </w:r>
          </w:p>
          <w:p w14:paraId="54D4BDEC" w14:textId="77777777" w:rsidR="0037095D" w:rsidRPr="0037095D" w:rsidRDefault="0037095D" w:rsidP="0037095D"/>
          <w:p w14:paraId="54929458" w14:textId="77777777" w:rsidR="0037095D" w:rsidRPr="0037095D" w:rsidRDefault="0037095D" w:rsidP="0037095D"/>
          <w:p w14:paraId="5E147B85" w14:textId="77777777" w:rsidR="0037095D" w:rsidRDefault="0037095D" w:rsidP="0037095D"/>
          <w:p w14:paraId="179753CC" w14:textId="77777777" w:rsidR="0037095D" w:rsidRPr="0037095D" w:rsidRDefault="0037095D" w:rsidP="0037095D"/>
          <w:p w14:paraId="48D3CCFC" w14:textId="77777777" w:rsidR="0037095D" w:rsidRPr="0037095D" w:rsidRDefault="0037095D" w:rsidP="0037095D">
            <w:pPr>
              <w:jc w:val="center"/>
            </w:pPr>
          </w:p>
        </w:tc>
        <w:tc>
          <w:tcPr>
            <w:tcW w:w="2880" w:type="dxa"/>
          </w:tcPr>
          <w:p w14:paraId="006BB438" w14:textId="77777777" w:rsidR="00C624A5" w:rsidRDefault="70DD7105" w:rsidP="3C6EF8EE">
            <w:r w:rsidRPr="3C6EF8EE">
              <w:t>Threats:</w:t>
            </w:r>
            <w:r w:rsidR="00A91F6A">
              <w:br/>
            </w:r>
            <w:r w:rsidR="00A91F6A">
              <w:br/>
            </w:r>
            <w:r w:rsidRPr="3C6EF8EE">
              <w:t>[Enter threats here]</w:t>
            </w:r>
          </w:p>
        </w:tc>
      </w:tr>
    </w:tbl>
    <w:p w14:paraId="3929A827" w14:textId="77777777" w:rsidR="00C624A5" w:rsidRPr="000E7287" w:rsidRDefault="70DD7105" w:rsidP="3C6EF8EE">
      <w:pPr>
        <w:pStyle w:val="Heading1"/>
        <w:rPr>
          <w:rFonts w:asciiTheme="minorHAnsi" w:eastAsiaTheme="minorEastAsia" w:hAnsiTheme="minorHAnsi" w:cstheme="minorBidi"/>
          <w:sz w:val="36"/>
          <w:szCs w:val="36"/>
        </w:rPr>
      </w:pPr>
      <w:r w:rsidRPr="000E7287">
        <w:rPr>
          <w:rFonts w:asciiTheme="minorHAnsi" w:eastAsiaTheme="minorEastAsia" w:hAnsiTheme="minorHAnsi" w:cstheme="minorBidi"/>
          <w:sz w:val="36"/>
          <w:szCs w:val="36"/>
        </w:rPr>
        <w:lastRenderedPageBreak/>
        <w:t>Guiding Questions for SWOT Analysis</w:t>
      </w:r>
    </w:p>
    <w:p w14:paraId="0E24A003" w14:textId="77777777" w:rsidR="00C624A5" w:rsidRDefault="70DD7105" w:rsidP="3C6EF8EE">
      <w:pPr>
        <w:pStyle w:val="Heading2"/>
        <w:rPr>
          <w:rFonts w:asciiTheme="minorHAnsi" w:eastAsiaTheme="minorEastAsia" w:hAnsiTheme="minorHAnsi" w:cstheme="minorBidi"/>
          <w:sz w:val="22"/>
          <w:szCs w:val="22"/>
        </w:rPr>
      </w:pPr>
      <w:r w:rsidRPr="3C6EF8EE">
        <w:rPr>
          <w:rFonts w:asciiTheme="minorHAnsi" w:eastAsiaTheme="minorEastAsia" w:hAnsiTheme="minorHAnsi" w:cstheme="minorBidi"/>
          <w:sz w:val="22"/>
          <w:szCs w:val="22"/>
        </w:rPr>
        <w:t>Strengths</w:t>
      </w:r>
    </w:p>
    <w:p w14:paraId="2E1B3D47" w14:textId="77777777" w:rsidR="00C624A5" w:rsidRDefault="70DD7105" w:rsidP="3C6EF8EE">
      <w:pPr>
        <w:pStyle w:val="ListBullet"/>
        <w:keepNext/>
        <w:keepLines/>
      </w:pPr>
      <w:r w:rsidRPr="3C6EF8EE">
        <w:t>What advantages does the organization/program have?</w:t>
      </w:r>
    </w:p>
    <w:p w14:paraId="660A8A62" w14:textId="77777777" w:rsidR="00C624A5" w:rsidRDefault="70DD7105" w:rsidP="3C6EF8EE">
      <w:pPr>
        <w:pStyle w:val="ListBullet"/>
        <w:keepNext/>
        <w:keepLines/>
      </w:pPr>
      <w:r w:rsidRPr="3C6EF8EE">
        <w:t>What resources or capabilities are unique?</w:t>
      </w:r>
    </w:p>
    <w:p w14:paraId="3D6BB748" w14:textId="77777777" w:rsidR="00C624A5" w:rsidRDefault="70DD7105" w:rsidP="3C6EF8EE">
      <w:pPr>
        <w:pStyle w:val="ListBullet"/>
        <w:keepNext/>
        <w:keepLines/>
      </w:pPr>
      <w:r w:rsidRPr="3C6EF8EE">
        <w:t>What do stakeholders recognize as our strengths?</w:t>
      </w:r>
    </w:p>
    <w:p w14:paraId="68630B49" w14:textId="77777777" w:rsidR="00C624A5" w:rsidRDefault="70DD7105" w:rsidP="3C6EF8EE">
      <w:pPr>
        <w:pStyle w:val="ListBullet"/>
        <w:keepNext/>
        <w:keepLines/>
      </w:pPr>
      <w:r w:rsidRPr="3C6EF8EE">
        <w:t>What processes or systems work particularly well?</w:t>
      </w:r>
    </w:p>
    <w:p w14:paraId="3AB4F052" w14:textId="77777777" w:rsidR="00C624A5" w:rsidRDefault="70DD7105" w:rsidP="3C6EF8EE">
      <w:pPr>
        <w:pStyle w:val="Heading2"/>
        <w:rPr>
          <w:rFonts w:asciiTheme="minorHAnsi" w:eastAsiaTheme="minorEastAsia" w:hAnsiTheme="minorHAnsi" w:cstheme="minorBidi"/>
          <w:sz w:val="22"/>
          <w:szCs w:val="22"/>
        </w:rPr>
      </w:pPr>
      <w:r w:rsidRPr="3C6EF8EE">
        <w:rPr>
          <w:rFonts w:asciiTheme="minorHAnsi" w:eastAsiaTheme="minorEastAsia" w:hAnsiTheme="minorHAnsi" w:cstheme="minorBidi"/>
          <w:sz w:val="22"/>
          <w:szCs w:val="22"/>
        </w:rPr>
        <w:t>Weaknesses</w:t>
      </w:r>
    </w:p>
    <w:p w14:paraId="4A745CD8" w14:textId="77777777" w:rsidR="00C624A5" w:rsidRDefault="70DD7105" w:rsidP="3C6EF8EE">
      <w:pPr>
        <w:pStyle w:val="ListBullet"/>
      </w:pPr>
      <w:r w:rsidRPr="3C6EF8EE">
        <w:t>What areas need improvement?</w:t>
      </w:r>
    </w:p>
    <w:p w14:paraId="6D1AA940" w14:textId="77777777" w:rsidR="00C624A5" w:rsidRDefault="70DD7105" w:rsidP="3C6EF8EE">
      <w:pPr>
        <w:pStyle w:val="ListBullet"/>
      </w:pPr>
      <w:r w:rsidRPr="3C6EF8EE">
        <w:t>Where are resources lacking?</w:t>
      </w:r>
    </w:p>
    <w:p w14:paraId="32DBF3D6" w14:textId="77777777" w:rsidR="00C624A5" w:rsidRDefault="70DD7105" w:rsidP="3C6EF8EE">
      <w:pPr>
        <w:pStyle w:val="ListBullet"/>
      </w:pPr>
      <w:r w:rsidRPr="3C6EF8EE">
        <w:t>What do stakeholders see as our weaknesses?</w:t>
      </w:r>
    </w:p>
    <w:p w14:paraId="3B262EB0" w14:textId="77777777" w:rsidR="00C624A5" w:rsidRDefault="70DD7105" w:rsidP="3C6EF8EE">
      <w:pPr>
        <w:pStyle w:val="ListBullet"/>
      </w:pPr>
      <w:r w:rsidRPr="3C6EF8EE">
        <w:t>What factors reduce efficiency or effectiveness?</w:t>
      </w:r>
    </w:p>
    <w:p w14:paraId="42D9D687" w14:textId="77777777" w:rsidR="00C624A5" w:rsidRDefault="70DD7105" w:rsidP="3C6EF8EE">
      <w:pPr>
        <w:pStyle w:val="Heading2"/>
        <w:rPr>
          <w:rFonts w:asciiTheme="minorHAnsi" w:eastAsiaTheme="minorEastAsia" w:hAnsiTheme="minorHAnsi" w:cstheme="minorBidi"/>
          <w:sz w:val="22"/>
          <w:szCs w:val="22"/>
        </w:rPr>
      </w:pPr>
      <w:r w:rsidRPr="3C6EF8EE">
        <w:rPr>
          <w:rFonts w:asciiTheme="minorHAnsi" w:eastAsiaTheme="minorEastAsia" w:hAnsiTheme="minorHAnsi" w:cstheme="minorBidi"/>
          <w:sz w:val="22"/>
          <w:szCs w:val="22"/>
        </w:rPr>
        <w:t>Opportunities</w:t>
      </w:r>
    </w:p>
    <w:p w14:paraId="3A07C28C" w14:textId="77777777" w:rsidR="00C624A5" w:rsidRDefault="70DD7105" w:rsidP="3C6EF8EE">
      <w:pPr>
        <w:pStyle w:val="ListBullet"/>
      </w:pPr>
      <w:r w:rsidRPr="3C6EF8EE">
        <w:t>What external trends can we take advantage of?</w:t>
      </w:r>
    </w:p>
    <w:p w14:paraId="56BF55F7" w14:textId="77777777" w:rsidR="00C624A5" w:rsidRDefault="70DD7105" w:rsidP="3C6EF8EE">
      <w:pPr>
        <w:pStyle w:val="ListBullet"/>
      </w:pPr>
      <w:r w:rsidRPr="3C6EF8EE">
        <w:t>Are there emerging technologies or markets we can leverage?</w:t>
      </w:r>
    </w:p>
    <w:p w14:paraId="0551CE29" w14:textId="77777777" w:rsidR="00C624A5" w:rsidRDefault="70DD7105" w:rsidP="3C6EF8EE">
      <w:pPr>
        <w:pStyle w:val="ListBullet"/>
      </w:pPr>
      <w:r w:rsidRPr="3C6EF8EE">
        <w:t>What partnerships or collaborations could benefit us?</w:t>
      </w:r>
    </w:p>
    <w:p w14:paraId="2E5E9DD0" w14:textId="77777777" w:rsidR="00C624A5" w:rsidRDefault="70DD7105" w:rsidP="3C6EF8EE">
      <w:pPr>
        <w:pStyle w:val="ListBullet"/>
      </w:pPr>
      <w:r w:rsidRPr="3C6EF8EE">
        <w:t>What policy, funding, or industry changes favor us?</w:t>
      </w:r>
    </w:p>
    <w:p w14:paraId="7ED900C3" w14:textId="77777777" w:rsidR="00C624A5" w:rsidRDefault="70DD7105" w:rsidP="3C6EF8EE">
      <w:pPr>
        <w:pStyle w:val="Heading2"/>
        <w:rPr>
          <w:rFonts w:asciiTheme="minorHAnsi" w:eastAsiaTheme="minorEastAsia" w:hAnsiTheme="minorHAnsi" w:cstheme="minorBidi"/>
          <w:sz w:val="22"/>
          <w:szCs w:val="22"/>
        </w:rPr>
      </w:pPr>
      <w:r w:rsidRPr="3C6EF8EE">
        <w:rPr>
          <w:rFonts w:asciiTheme="minorHAnsi" w:eastAsiaTheme="minorEastAsia" w:hAnsiTheme="minorHAnsi" w:cstheme="minorBidi"/>
          <w:sz w:val="22"/>
          <w:szCs w:val="22"/>
        </w:rPr>
        <w:t>Threats</w:t>
      </w:r>
    </w:p>
    <w:p w14:paraId="65FF2EA0" w14:textId="77777777" w:rsidR="00C624A5" w:rsidRDefault="70DD7105" w:rsidP="3C6EF8EE">
      <w:pPr>
        <w:pStyle w:val="ListBullet"/>
      </w:pPr>
      <w:r w:rsidRPr="3C6EF8EE">
        <w:t>What external risks could negatively impact us?</w:t>
      </w:r>
    </w:p>
    <w:p w14:paraId="09AC9EA6" w14:textId="77777777" w:rsidR="00C624A5" w:rsidRDefault="70DD7105" w:rsidP="3C6EF8EE">
      <w:pPr>
        <w:pStyle w:val="ListBullet"/>
      </w:pPr>
      <w:r w:rsidRPr="3C6EF8EE">
        <w:t>Are there competitors or alternatives that could replace us?</w:t>
      </w:r>
    </w:p>
    <w:p w14:paraId="3E4EF6B5" w14:textId="77777777" w:rsidR="00C624A5" w:rsidRDefault="70DD7105" w:rsidP="3C6EF8EE">
      <w:pPr>
        <w:pStyle w:val="ListBullet"/>
      </w:pPr>
      <w:r w:rsidRPr="3C6EF8EE">
        <w:t>What regulatory, economic, or political changes pose risks?</w:t>
      </w:r>
    </w:p>
    <w:p w14:paraId="765B64A1" w14:textId="77777777" w:rsidR="00C624A5" w:rsidRDefault="70DD7105" w:rsidP="3C6EF8EE">
      <w:pPr>
        <w:pStyle w:val="ListBullet"/>
      </w:pPr>
      <w:r w:rsidRPr="3C6EF8EE">
        <w:t>What obstacles could block success?</w:t>
      </w:r>
    </w:p>
    <w:p w14:paraId="2B305D64" w14:textId="77777777" w:rsidR="00C624A5" w:rsidRDefault="00A91F6A">
      <w:r>
        <w:br w:type="page"/>
      </w:r>
    </w:p>
    <w:p w14:paraId="797B8431" w14:textId="77777777" w:rsidR="00C624A5" w:rsidRPr="000E7287" w:rsidRDefault="00A91F6A">
      <w:pPr>
        <w:pStyle w:val="Title"/>
        <w:rPr>
          <w:sz w:val="36"/>
          <w:szCs w:val="36"/>
        </w:rPr>
      </w:pPr>
      <w:r w:rsidRPr="000E7287">
        <w:rPr>
          <w:sz w:val="36"/>
          <w:szCs w:val="36"/>
        </w:rPr>
        <w:lastRenderedPageBreak/>
        <w:t>SWOT Analysis - One Page Summary</w:t>
      </w:r>
    </w:p>
    <w:p w14:paraId="128B34DA" w14:textId="77777777" w:rsidR="00C624A5" w:rsidRDefault="00A91F6A">
      <w:r>
        <w:t>This template is designed to capture key takeaways from the SWOT analysis on a single page for quick reference and decision-making.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C624A5" w14:paraId="6EB6795D" w14:textId="77777777">
        <w:tc>
          <w:tcPr>
            <w:tcW w:w="2880" w:type="dxa"/>
          </w:tcPr>
          <w:p w14:paraId="01775C27" w14:textId="77777777" w:rsidR="00C624A5" w:rsidRDefault="00C624A5"/>
        </w:tc>
        <w:tc>
          <w:tcPr>
            <w:tcW w:w="2880" w:type="dxa"/>
          </w:tcPr>
          <w:p w14:paraId="5B16E62F" w14:textId="77777777" w:rsidR="00C624A5" w:rsidRDefault="00A91F6A">
            <w:r>
              <w:t>Positive</w:t>
            </w:r>
          </w:p>
        </w:tc>
        <w:tc>
          <w:tcPr>
            <w:tcW w:w="2880" w:type="dxa"/>
          </w:tcPr>
          <w:p w14:paraId="188984C0" w14:textId="77777777" w:rsidR="00C624A5" w:rsidRDefault="00A91F6A">
            <w:r>
              <w:t>Negative</w:t>
            </w:r>
          </w:p>
        </w:tc>
      </w:tr>
      <w:tr w:rsidR="00C624A5" w14:paraId="4F3E1AD3" w14:textId="77777777">
        <w:tc>
          <w:tcPr>
            <w:tcW w:w="2880" w:type="dxa"/>
          </w:tcPr>
          <w:p w14:paraId="695AC6CA" w14:textId="77777777" w:rsidR="00C624A5" w:rsidRDefault="00A91F6A">
            <w:r>
              <w:t>Internal</w:t>
            </w:r>
          </w:p>
        </w:tc>
        <w:tc>
          <w:tcPr>
            <w:tcW w:w="2880" w:type="dxa"/>
          </w:tcPr>
          <w:p w14:paraId="5A8923B3" w14:textId="77777777" w:rsidR="00C624A5" w:rsidRDefault="00A91F6A">
            <w:r>
              <w:t>Strengths - Key Takeaways:</w:t>
            </w:r>
            <w:r>
              <w:br/>
            </w:r>
            <w:r>
              <w:br/>
              <w:t>[Summarize top 3 strengths]</w:t>
            </w:r>
            <w:r>
              <w:br/>
            </w:r>
            <w:r>
              <w:br/>
              <w:t>Actions:</w:t>
            </w:r>
            <w:r>
              <w:br/>
              <w:t>[Leverage these strengths strategically]</w:t>
            </w:r>
          </w:p>
        </w:tc>
        <w:tc>
          <w:tcPr>
            <w:tcW w:w="2880" w:type="dxa"/>
          </w:tcPr>
          <w:p w14:paraId="5A2B6E94" w14:textId="77777777" w:rsidR="00C624A5" w:rsidRDefault="00A91F6A">
            <w:r>
              <w:t>Weaknesses - Key Takeaways:</w:t>
            </w:r>
            <w:r>
              <w:br/>
            </w:r>
            <w:r>
              <w:br/>
              <w:t>[Summarize top 3 weaknesses]</w:t>
            </w:r>
            <w:r>
              <w:br/>
            </w:r>
            <w:r>
              <w:br/>
              <w:t>Actions:</w:t>
            </w:r>
            <w:r>
              <w:br/>
              <w:t>[Plan to address or mitigate]</w:t>
            </w:r>
          </w:p>
        </w:tc>
      </w:tr>
      <w:tr w:rsidR="00C624A5" w14:paraId="64E1D126" w14:textId="77777777">
        <w:tc>
          <w:tcPr>
            <w:tcW w:w="2880" w:type="dxa"/>
          </w:tcPr>
          <w:p w14:paraId="1C98028C" w14:textId="77777777" w:rsidR="00C624A5" w:rsidRDefault="00A91F6A">
            <w:r>
              <w:t>External</w:t>
            </w:r>
          </w:p>
        </w:tc>
        <w:tc>
          <w:tcPr>
            <w:tcW w:w="2880" w:type="dxa"/>
          </w:tcPr>
          <w:p w14:paraId="0EA66BEF" w14:textId="77777777" w:rsidR="00C624A5" w:rsidRDefault="00A91F6A">
            <w:r>
              <w:t>Opportunities - Key Takeaways:</w:t>
            </w:r>
            <w:r>
              <w:br/>
            </w:r>
            <w:r>
              <w:br/>
              <w:t>[Summarize top 3 opportunities]</w:t>
            </w:r>
            <w:r>
              <w:br/>
            </w:r>
            <w:r>
              <w:br/>
              <w:t>Actions:</w:t>
            </w:r>
            <w:r>
              <w:br/>
              <w:t>[Plan to pursue and capitalize]</w:t>
            </w:r>
          </w:p>
        </w:tc>
        <w:tc>
          <w:tcPr>
            <w:tcW w:w="2880" w:type="dxa"/>
          </w:tcPr>
          <w:p w14:paraId="218776B5" w14:textId="77777777" w:rsidR="00C624A5" w:rsidRDefault="00A91F6A">
            <w:r>
              <w:t>Threats - Key Takeaways:</w:t>
            </w:r>
            <w:r>
              <w:br/>
            </w:r>
            <w:r>
              <w:br/>
              <w:t>[Summarize top 3 threats]</w:t>
            </w:r>
            <w:r>
              <w:br/>
            </w:r>
            <w:r>
              <w:br/>
              <w:t>Actions:</w:t>
            </w:r>
            <w:r>
              <w:br/>
              <w:t>[Plan risk mitigation strategies]</w:t>
            </w:r>
          </w:p>
        </w:tc>
      </w:tr>
    </w:tbl>
    <w:p w14:paraId="46217F03" w14:textId="77777777" w:rsidR="00C624A5" w:rsidRDefault="00A91F6A">
      <w:pPr>
        <w:pStyle w:val="Heading1"/>
      </w:pPr>
      <w:r>
        <w:t>Strategic Recommendations</w:t>
      </w:r>
    </w:p>
    <w:p w14:paraId="0E1278A0" w14:textId="77777777" w:rsidR="00C624A5" w:rsidRDefault="00A91F6A">
      <w:r>
        <w:t>Based on the SWOT analysis, summarize the top strategic recommendations here. Focus on leveraging strengths, addressing weaknesses, pursuing opportunities, and mitigating threats.</w:t>
      </w:r>
    </w:p>
    <w:sectPr w:rsidR="00C624A5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06545" w14:textId="77777777" w:rsidR="002B6963" w:rsidRDefault="002B6963" w:rsidP="005F455B">
      <w:pPr>
        <w:spacing w:after="0" w:line="240" w:lineRule="auto"/>
      </w:pPr>
      <w:r>
        <w:separator/>
      </w:r>
    </w:p>
  </w:endnote>
  <w:endnote w:type="continuationSeparator" w:id="0">
    <w:p w14:paraId="54A63631" w14:textId="77777777" w:rsidR="002B6963" w:rsidRDefault="002B6963" w:rsidP="005F4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9441" w14:textId="1E88106F" w:rsidR="3C6EF8EE" w:rsidRDefault="3C6EF8EE" w:rsidP="3C6EF8EE">
    <w:pPr>
      <w:pStyle w:val="Footer"/>
      <w:jc w:val="center"/>
    </w:pPr>
  </w:p>
  <w:p w14:paraId="222F0D46" w14:textId="77777777" w:rsidR="005F455B" w:rsidRDefault="005F4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A316" w14:textId="77777777" w:rsidR="002B6963" w:rsidRDefault="002B6963" w:rsidP="005F455B">
      <w:pPr>
        <w:spacing w:after="0" w:line="240" w:lineRule="auto"/>
      </w:pPr>
      <w:r>
        <w:separator/>
      </w:r>
    </w:p>
  </w:footnote>
  <w:footnote w:type="continuationSeparator" w:id="0">
    <w:p w14:paraId="717E5DED" w14:textId="77777777" w:rsidR="002B6963" w:rsidRDefault="002B6963" w:rsidP="005F4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B52C" w14:textId="5968C364" w:rsidR="000E7287" w:rsidRDefault="000E7287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7015"/>
    </w:tblGrid>
    <w:tr w:rsidR="000E7287" w14:paraId="2AD7E05A" w14:textId="77777777" w:rsidTr="00B30AB0">
      <w:trPr>
        <w:trHeight w:val="1170"/>
      </w:trPr>
      <w:tc>
        <w:tcPr>
          <w:tcW w:w="1615" w:type="dxa"/>
        </w:tcPr>
        <w:p w14:paraId="74B5056A" w14:textId="77777777" w:rsidR="000E7287" w:rsidRDefault="000E7287" w:rsidP="000E7287">
          <w:pPr>
            <w:pStyle w:val="Header"/>
          </w:pPr>
          <w:r>
            <w:rPr>
              <w:noProof/>
            </w:rPr>
            <w:drawing>
              <wp:inline distT="0" distB="0" distL="0" distR="0" wp14:anchorId="36C6950B" wp14:editId="19952986">
                <wp:extent cx="632392" cy="628650"/>
                <wp:effectExtent l="0" t="0" r="0" b="0"/>
                <wp:docPr id="1063179834" name="Picture 1" descr="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3179834" name="Picture 1" descr="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904" cy="63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5" w:type="dxa"/>
        </w:tcPr>
        <w:p w14:paraId="5F9DA8B2" w14:textId="77777777" w:rsidR="000E7287" w:rsidRDefault="000E7287" w:rsidP="000E7287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 w:rsidRPr="0037592E">
            <w:rPr>
              <w:rFonts w:ascii="Times New Roman" w:hAnsi="Times New Roman" w:cs="Times New Roman"/>
              <w:sz w:val="24"/>
              <w:szCs w:val="24"/>
            </w:rPr>
            <w:t>U.S. Department of Commerce</w:t>
          </w:r>
        </w:p>
        <w:p w14:paraId="3E5D91CD" w14:textId="77777777" w:rsidR="000E7287" w:rsidRDefault="000E7287" w:rsidP="000E7287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Office of Human Resources Management</w:t>
          </w:r>
        </w:p>
        <w:p w14:paraId="26AF36D9" w14:textId="77777777" w:rsidR="000E7287" w:rsidRPr="0037592E" w:rsidRDefault="000E7287" w:rsidP="000E7287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Office of Talent Programs</w:t>
          </w:r>
        </w:p>
      </w:tc>
    </w:tr>
  </w:tbl>
  <w:p w14:paraId="60CCB0D7" w14:textId="757D0D01" w:rsidR="005F455B" w:rsidRDefault="005F4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FB4DC0"/>
    <w:multiLevelType w:val="hybridMultilevel"/>
    <w:tmpl w:val="CD584794"/>
    <w:lvl w:ilvl="0" w:tplc="76005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DCE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F06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A7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4E5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2E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A0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08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A26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544579">
    <w:abstractNumId w:val="9"/>
  </w:num>
  <w:num w:numId="2" w16cid:durableId="1510633396">
    <w:abstractNumId w:val="8"/>
  </w:num>
  <w:num w:numId="3" w16cid:durableId="1997027816">
    <w:abstractNumId w:val="6"/>
  </w:num>
  <w:num w:numId="4" w16cid:durableId="1189491031">
    <w:abstractNumId w:val="5"/>
  </w:num>
  <w:num w:numId="5" w16cid:durableId="1880386718">
    <w:abstractNumId w:val="4"/>
  </w:num>
  <w:num w:numId="6" w16cid:durableId="739404648">
    <w:abstractNumId w:val="7"/>
  </w:num>
  <w:num w:numId="7" w16cid:durableId="123693382">
    <w:abstractNumId w:val="3"/>
  </w:num>
  <w:num w:numId="8" w16cid:durableId="878779347">
    <w:abstractNumId w:val="2"/>
  </w:num>
  <w:num w:numId="9" w16cid:durableId="1173495511">
    <w:abstractNumId w:val="1"/>
  </w:num>
  <w:num w:numId="10" w16cid:durableId="79071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7287"/>
    <w:rsid w:val="000F656C"/>
    <w:rsid w:val="0015074B"/>
    <w:rsid w:val="001D47AC"/>
    <w:rsid w:val="0020519F"/>
    <w:rsid w:val="0029639D"/>
    <w:rsid w:val="002B6963"/>
    <w:rsid w:val="00326F90"/>
    <w:rsid w:val="0037095D"/>
    <w:rsid w:val="005F455B"/>
    <w:rsid w:val="007E2C70"/>
    <w:rsid w:val="00926AB7"/>
    <w:rsid w:val="00961EA5"/>
    <w:rsid w:val="009E05CE"/>
    <w:rsid w:val="009F1861"/>
    <w:rsid w:val="00A20E0B"/>
    <w:rsid w:val="00A731C5"/>
    <w:rsid w:val="00A91F6A"/>
    <w:rsid w:val="00AA1D8D"/>
    <w:rsid w:val="00B47730"/>
    <w:rsid w:val="00B51C3C"/>
    <w:rsid w:val="00C624A5"/>
    <w:rsid w:val="00CB0664"/>
    <w:rsid w:val="00D63EC4"/>
    <w:rsid w:val="00E36DED"/>
    <w:rsid w:val="00FC693F"/>
    <w:rsid w:val="00FD358F"/>
    <w:rsid w:val="09C8C87A"/>
    <w:rsid w:val="09D9201D"/>
    <w:rsid w:val="0D56B03D"/>
    <w:rsid w:val="105768AB"/>
    <w:rsid w:val="1AC4ADB0"/>
    <w:rsid w:val="281C5073"/>
    <w:rsid w:val="3C6EF8EE"/>
    <w:rsid w:val="3DC66DDF"/>
    <w:rsid w:val="43CD1CA5"/>
    <w:rsid w:val="43EEEDC0"/>
    <w:rsid w:val="4C264CD0"/>
    <w:rsid w:val="548E9BA7"/>
    <w:rsid w:val="557FFA4E"/>
    <w:rsid w:val="59692D4D"/>
    <w:rsid w:val="70DD7105"/>
    <w:rsid w:val="79DC2844"/>
    <w:rsid w:val="7EE3E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8387602-7D6E-4596-95EB-99067C4F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355515-6e40-425c-93d2-153dabe346bb">
      <Terms xmlns="http://schemas.microsoft.com/office/infopath/2007/PartnerControls"/>
    </lcf76f155ced4ddcb4097134ff3c332f>
    <TaxCatchAll xmlns="399c6564-bfd5-4d2c-8482-a775de38b2d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B8E70C86CFE4685D3B464125BF1C6" ma:contentTypeVersion="14" ma:contentTypeDescription="Create a new document." ma:contentTypeScope="" ma:versionID="a73a4d140838d42d9d7fb21e8a593d70">
  <xsd:schema xmlns:xsd="http://www.w3.org/2001/XMLSchema" xmlns:xs="http://www.w3.org/2001/XMLSchema" xmlns:p="http://schemas.microsoft.com/office/2006/metadata/properties" xmlns:ns2="399c6564-bfd5-4d2c-8482-a775de38b2d3" xmlns:ns3="24355515-6e40-425c-93d2-153dabe346bb" targetNamespace="http://schemas.microsoft.com/office/2006/metadata/properties" ma:root="true" ma:fieldsID="383ad64dd667222cfce81437ea8b72ca" ns2:_="" ns3:_="">
    <xsd:import namespace="399c6564-bfd5-4d2c-8482-a775de38b2d3"/>
    <xsd:import namespace="24355515-6e40-425c-93d2-153dabe346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c6564-bfd5-4d2c-8482-a775de38b2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ac194ed-7f2c-4777-8149-4e9d0e2bbb07}" ma:internalName="TaxCatchAll" ma:showField="CatchAllData" ma:web="399c6564-bfd5-4d2c-8482-a775de38b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55515-6e40-425c-93d2-153dabe34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d4ad75-a42b-4783-84ed-a698db182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9C09B-A3E0-4C11-9EE3-B2FE302E27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51E996-37C4-4081-A10F-3A904CFCB108}">
  <ds:schemaRefs>
    <ds:schemaRef ds:uri="http://schemas.microsoft.com/office/2006/metadata/properties"/>
    <ds:schemaRef ds:uri="http://schemas.microsoft.com/office/infopath/2007/PartnerControls"/>
    <ds:schemaRef ds:uri="24355515-6e40-425c-93d2-153dabe346bb"/>
    <ds:schemaRef ds:uri="399c6564-bfd5-4d2c-8482-a775de38b2d3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EC4CBB-4A5A-4BA8-B6B7-D8C39F183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c6564-bfd5-4d2c-8482-a775de38b2d3"/>
    <ds:schemaRef ds:uri="24355515-6e40-425c-93d2-153dabe34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381</Words>
  <Characters>2605</Characters>
  <Application>Microsoft Office Word</Application>
  <DocSecurity>0</DocSecurity>
  <Lines>84</Lines>
  <Paragraphs>45</Paragraphs>
  <ScaleCrop>false</ScaleCrop>
  <Manager/>
  <Company/>
  <LinksUpToDate>false</LinksUpToDate>
  <CharactersWithSpaces>2941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Michael, Therese (Federal)</cp:lastModifiedBy>
  <cp:revision>4</cp:revision>
  <dcterms:created xsi:type="dcterms:W3CDTF">2025-11-24T14:06:00Z</dcterms:created>
  <dcterms:modified xsi:type="dcterms:W3CDTF">2025-12-02T14:11:00Z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0x01010076FB8E70C86CFE4685D3B464125BF1C6</vt:lpwstr>
  </property>
  <property fmtid="{D5CDD505-2E9C-101B-9397-08002B2CF9AE}" pid="3" name="MediaServiceImageTags">
    <vt:lpwstr/>
  </property>
</Properties>
</file>