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D609" w14:textId="77777777" w:rsidR="004671BC" w:rsidRPr="00A7045A" w:rsidRDefault="00FC031A">
      <w:pPr>
        <w:pStyle w:val="Title"/>
        <w:rPr>
          <w:sz w:val="36"/>
          <w:szCs w:val="36"/>
        </w:rPr>
      </w:pPr>
      <w:r w:rsidRPr="00A7045A">
        <w:rPr>
          <w:sz w:val="36"/>
          <w:szCs w:val="36"/>
        </w:rPr>
        <w:t>Ishikawa (Fishbone) Root Cause Analysis - Instructions &amp; Template</w:t>
      </w:r>
    </w:p>
    <w:p w14:paraId="07AD1B5F" w14:textId="77777777" w:rsidR="004671BC" w:rsidRDefault="00FC031A">
      <w:pPr>
        <w:pStyle w:val="Heading1"/>
      </w:pPr>
      <w:r>
        <w:t>Ishikawa Root Cause Analysis</w:t>
      </w:r>
    </w:p>
    <w:p w14:paraId="16FFC7FB" w14:textId="77777777" w:rsidR="004671BC" w:rsidRDefault="00FC031A">
      <w:pPr>
        <w:pStyle w:val="Heading1"/>
      </w:pPr>
      <w:r>
        <w:t>Root Cause Analysis Step-by-Step Instructions</w:t>
      </w:r>
    </w:p>
    <w:p w14:paraId="6DA7B20F" w14:textId="77777777" w:rsidR="004671BC" w:rsidRDefault="00FC031A">
      <w:pPr>
        <w:pStyle w:val="Heading1"/>
      </w:pPr>
      <w:r>
        <w:t>Root Cause Analysis (Use Case)</w:t>
      </w:r>
    </w:p>
    <w:p w14:paraId="5566ED66" w14:textId="77777777" w:rsidR="004671BC" w:rsidRDefault="00FC031A">
      <w:r>
        <w:t>🎯 Problem:  Rising employee turnover over the past two quarter in FY 26</w:t>
      </w:r>
    </w:p>
    <w:p w14:paraId="68AE36F2" w14:textId="77777777" w:rsidR="004671BC" w:rsidRDefault="00FC031A">
      <w:pPr>
        <w:pStyle w:val="Heading1"/>
      </w:pPr>
      <w:r>
        <w:t>Step-by-Step Instructions</w:t>
      </w:r>
    </w:p>
    <w:p w14:paraId="7E7EDA65" w14:textId="77777777" w:rsidR="004671BC" w:rsidRDefault="00FC031A">
      <w:pPr>
        <w:pStyle w:val="ListBullet"/>
      </w:pPr>
      <w:r>
        <w:t>Step 1: Define the problem statement clearly (e.g., declining sales, high turnover).</w:t>
      </w:r>
    </w:p>
    <w:p w14:paraId="638D57E4" w14:textId="77777777" w:rsidR="004671BC" w:rsidRDefault="00FC031A">
      <w:pPr>
        <w:pStyle w:val="ListBullet"/>
      </w:pPr>
      <w:r>
        <w:t>Step 2: Draw the fishbone diagram with the problem at the 'head'.</w:t>
      </w:r>
    </w:p>
    <w:p w14:paraId="4071A1C4" w14:textId="77777777" w:rsidR="004671BC" w:rsidRDefault="00FC031A">
      <w:pPr>
        <w:pStyle w:val="ListBullet"/>
      </w:pPr>
      <w:r>
        <w:t>Step 3: Identify major categories of causes (e.g., People, Processes, Equipment, Environment, Materials, Management).</w:t>
      </w:r>
    </w:p>
    <w:p w14:paraId="6257B12C" w14:textId="77777777" w:rsidR="004671BC" w:rsidRDefault="00FC031A">
      <w:pPr>
        <w:pStyle w:val="ListBullet"/>
      </w:pPr>
      <w:r>
        <w:t>Step 4: Brainstorm possible causes within each category.</w:t>
      </w:r>
    </w:p>
    <w:p w14:paraId="5934BE13" w14:textId="77777777" w:rsidR="004671BC" w:rsidRDefault="00FC031A">
      <w:pPr>
        <w:pStyle w:val="ListBullet"/>
      </w:pPr>
      <w:r>
        <w:t>Step 5: Analyze the causes to identify which are most likely contributing factors.</w:t>
      </w:r>
    </w:p>
    <w:p w14:paraId="576CB79E" w14:textId="77777777" w:rsidR="004671BC" w:rsidRDefault="00FC031A">
      <w:pPr>
        <w:pStyle w:val="ListBullet"/>
      </w:pPr>
      <w:r>
        <w:t>Step 6: Collect data to validate assumptions and narrow down key root causes.</w:t>
      </w:r>
    </w:p>
    <w:p w14:paraId="00CD04A4" w14:textId="77777777" w:rsidR="004671BC" w:rsidRDefault="00FC031A">
      <w:pPr>
        <w:pStyle w:val="ListBullet"/>
      </w:pPr>
      <w:r>
        <w:t>Step 7: Prioritize and document confirmed root causes for action planning.</w:t>
      </w:r>
    </w:p>
    <w:p w14:paraId="5437ABB1" w14:textId="77777777" w:rsidR="004671BC" w:rsidRDefault="00FC031A">
      <w:pPr>
        <w:pStyle w:val="Heading1"/>
      </w:pPr>
      <w:r>
        <w:t>Ishikawa Diagram Template</w:t>
      </w:r>
    </w:p>
    <w:p w14:paraId="76C29445" w14:textId="77777777" w:rsidR="004671BC" w:rsidRDefault="00FC031A">
      <w:r>
        <w:t>Use the following structure when drawing or completing a fishbone diagram:</w:t>
      </w:r>
      <w:r>
        <w:br/>
        <w:t xml:space="preserve"> - The 'head' contains the clearly defined problem statement.</w:t>
      </w:r>
      <w:r>
        <w:br/>
        <w:t xml:space="preserve"> - The 'bones' represent major categories of causes.</w:t>
      </w:r>
      <w:r>
        <w:br/>
        <w:t xml:space="preserve"> - Sub-branches under each bone capture specific contributing factors.</w:t>
      </w:r>
    </w:p>
    <w:p w14:paraId="21BF00BF" w14:textId="77777777" w:rsidR="004671BC" w:rsidRDefault="00FC031A">
      <w:pPr>
        <w:pStyle w:val="Heading1"/>
      </w:pPr>
      <w:r>
        <w:t>Sample Use Case</w:t>
      </w:r>
    </w:p>
    <w:p w14:paraId="378C6598" w14:textId="77777777" w:rsidR="004671BC" w:rsidRDefault="00FC031A">
      <w:r>
        <w:t>🎯 Problem: Rising employee turnover over the past two quarters in FY26</w:t>
      </w:r>
      <w:r>
        <w:br/>
      </w:r>
      <w:r>
        <w:br/>
        <w:t>Categories and sample causes:</w:t>
      </w:r>
      <w:r>
        <w:br/>
        <w:t xml:space="preserve"> - People: Lack of career development, low morale</w:t>
      </w:r>
      <w:r>
        <w:br/>
        <w:t xml:space="preserve"> - Processes: Inefficient onboarding, unclear job expectations</w:t>
      </w:r>
      <w:r>
        <w:br/>
      </w:r>
      <w:r>
        <w:lastRenderedPageBreak/>
        <w:t xml:space="preserve"> - Management: Ineffective leadership, limited feedback</w:t>
      </w:r>
      <w:r>
        <w:br/>
        <w:t xml:space="preserve"> - Work Environment: High stress, lack of flexibility</w:t>
      </w:r>
      <w:r>
        <w:br/>
      </w:r>
    </w:p>
    <w:p w14:paraId="202259A1" w14:textId="77777777" w:rsidR="004671BC" w:rsidRDefault="00FC031A">
      <w:r>
        <w:br w:type="page"/>
      </w:r>
    </w:p>
    <w:p w14:paraId="60D52E0F" w14:textId="77777777" w:rsidR="004671BC" w:rsidRPr="00A7045A" w:rsidRDefault="00FC031A">
      <w:pPr>
        <w:pStyle w:val="Title"/>
        <w:rPr>
          <w:sz w:val="36"/>
          <w:szCs w:val="36"/>
        </w:rPr>
      </w:pPr>
      <w:r w:rsidRPr="00A7045A">
        <w:rPr>
          <w:sz w:val="36"/>
          <w:szCs w:val="36"/>
        </w:rPr>
        <w:lastRenderedPageBreak/>
        <w:t>Fillable Ishikawa (Fishbone) Diagram Template</w:t>
      </w:r>
    </w:p>
    <w:p w14:paraId="6D54D49B" w14:textId="77777777" w:rsidR="004671BC" w:rsidRDefault="00FC031A">
      <w:r>
        <w:t>Use this fillable template to brainstorm and record potential causes of the problem.</w:t>
      </w:r>
      <w:r>
        <w:br/>
        <w:t>The main problem statement goes at the head (right side), and the categories with causes are entered into the branches.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671BC" w14:paraId="76F2364F" w14:textId="77777777">
        <w:tc>
          <w:tcPr>
            <w:tcW w:w="4320" w:type="dxa"/>
          </w:tcPr>
          <w:p w14:paraId="6A6D325F" w14:textId="77777777" w:rsidR="004671BC" w:rsidRDefault="00FC031A">
            <w:r>
              <w:t>Problem Statement:</w:t>
            </w:r>
          </w:p>
        </w:tc>
        <w:tc>
          <w:tcPr>
            <w:tcW w:w="4320" w:type="dxa"/>
          </w:tcPr>
          <w:p w14:paraId="7A324E49" w14:textId="77777777" w:rsidR="004671BC" w:rsidRDefault="00FC031A">
            <w:r>
              <w:t>[Enter the problem here]</w:t>
            </w:r>
          </w:p>
        </w:tc>
      </w:tr>
      <w:tr w:rsidR="004671BC" w14:paraId="145E68AE" w14:textId="77777777">
        <w:tc>
          <w:tcPr>
            <w:tcW w:w="4320" w:type="dxa"/>
          </w:tcPr>
          <w:p w14:paraId="451A7534" w14:textId="77777777" w:rsidR="004671BC" w:rsidRDefault="00FC031A">
            <w:r>
              <w:t>People</w:t>
            </w:r>
          </w:p>
        </w:tc>
        <w:tc>
          <w:tcPr>
            <w:tcW w:w="4320" w:type="dxa"/>
          </w:tcPr>
          <w:p w14:paraId="230F1326" w14:textId="77777777" w:rsidR="004671BC" w:rsidRDefault="00FC031A">
            <w:r>
              <w:t>[Enter possible causes under People]</w:t>
            </w:r>
          </w:p>
        </w:tc>
      </w:tr>
      <w:tr w:rsidR="004671BC" w14:paraId="08EFB5DC" w14:textId="77777777">
        <w:tc>
          <w:tcPr>
            <w:tcW w:w="4320" w:type="dxa"/>
          </w:tcPr>
          <w:p w14:paraId="04E2A6D1" w14:textId="77777777" w:rsidR="004671BC" w:rsidRDefault="00FC031A">
            <w:r>
              <w:t>Processes</w:t>
            </w:r>
          </w:p>
        </w:tc>
        <w:tc>
          <w:tcPr>
            <w:tcW w:w="4320" w:type="dxa"/>
          </w:tcPr>
          <w:p w14:paraId="06265DF8" w14:textId="77777777" w:rsidR="004671BC" w:rsidRDefault="00FC031A">
            <w:r>
              <w:t>[Enter possible causes under Processes]</w:t>
            </w:r>
          </w:p>
        </w:tc>
      </w:tr>
      <w:tr w:rsidR="004671BC" w14:paraId="002375E5" w14:textId="77777777">
        <w:tc>
          <w:tcPr>
            <w:tcW w:w="4320" w:type="dxa"/>
          </w:tcPr>
          <w:p w14:paraId="6F206653" w14:textId="77777777" w:rsidR="004671BC" w:rsidRDefault="00FC031A">
            <w:r>
              <w:t>Equipment</w:t>
            </w:r>
          </w:p>
        </w:tc>
        <w:tc>
          <w:tcPr>
            <w:tcW w:w="4320" w:type="dxa"/>
          </w:tcPr>
          <w:p w14:paraId="49028134" w14:textId="77777777" w:rsidR="004671BC" w:rsidRDefault="00FC031A">
            <w:r>
              <w:t>[Enter possible causes under Equipment]</w:t>
            </w:r>
          </w:p>
        </w:tc>
      </w:tr>
      <w:tr w:rsidR="004671BC" w14:paraId="3C406AAD" w14:textId="77777777">
        <w:tc>
          <w:tcPr>
            <w:tcW w:w="4320" w:type="dxa"/>
          </w:tcPr>
          <w:p w14:paraId="6B6E8909" w14:textId="77777777" w:rsidR="004671BC" w:rsidRDefault="00FC031A">
            <w:r>
              <w:t>Environment</w:t>
            </w:r>
          </w:p>
        </w:tc>
        <w:tc>
          <w:tcPr>
            <w:tcW w:w="4320" w:type="dxa"/>
          </w:tcPr>
          <w:p w14:paraId="0A8C1CFA" w14:textId="77777777" w:rsidR="004671BC" w:rsidRDefault="00FC031A">
            <w:r>
              <w:t>[Enter possible causes under Environment]</w:t>
            </w:r>
          </w:p>
        </w:tc>
      </w:tr>
      <w:tr w:rsidR="004671BC" w14:paraId="7893823C" w14:textId="77777777">
        <w:tc>
          <w:tcPr>
            <w:tcW w:w="4320" w:type="dxa"/>
          </w:tcPr>
          <w:p w14:paraId="0E49501C" w14:textId="77777777" w:rsidR="004671BC" w:rsidRDefault="00FC031A">
            <w:r>
              <w:t>Materials</w:t>
            </w:r>
          </w:p>
        </w:tc>
        <w:tc>
          <w:tcPr>
            <w:tcW w:w="4320" w:type="dxa"/>
          </w:tcPr>
          <w:p w14:paraId="2D92ECCF" w14:textId="77777777" w:rsidR="004671BC" w:rsidRDefault="00FC031A">
            <w:r>
              <w:t>[Enter possible causes under Materials]</w:t>
            </w:r>
          </w:p>
        </w:tc>
      </w:tr>
      <w:tr w:rsidR="004671BC" w14:paraId="7FC43F8C" w14:textId="77777777">
        <w:tc>
          <w:tcPr>
            <w:tcW w:w="4320" w:type="dxa"/>
          </w:tcPr>
          <w:p w14:paraId="4DF82B1C" w14:textId="77777777" w:rsidR="004671BC" w:rsidRDefault="00FC031A">
            <w:r>
              <w:t>Management</w:t>
            </w:r>
          </w:p>
        </w:tc>
        <w:tc>
          <w:tcPr>
            <w:tcW w:w="4320" w:type="dxa"/>
          </w:tcPr>
          <w:p w14:paraId="449ABFFE" w14:textId="77777777" w:rsidR="004671BC" w:rsidRDefault="00FC031A">
            <w:r>
              <w:t>[Enter possible causes under Management]</w:t>
            </w:r>
          </w:p>
        </w:tc>
      </w:tr>
    </w:tbl>
    <w:p w14:paraId="26C6DA9E" w14:textId="77777777" w:rsidR="004671BC" w:rsidRDefault="00FC031A">
      <w:r>
        <w:br w:type="page"/>
      </w:r>
    </w:p>
    <w:p w14:paraId="35BDA382" w14:textId="77777777" w:rsidR="004671BC" w:rsidRPr="00A7045A" w:rsidRDefault="00FC031A">
      <w:pPr>
        <w:pStyle w:val="Title"/>
        <w:rPr>
          <w:sz w:val="36"/>
          <w:szCs w:val="36"/>
        </w:rPr>
      </w:pPr>
      <w:r w:rsidRPr="00A7045A">
        <w:rPr>
          <w:sz w:val="36"/>
          <w:szCs w:val="36"/>
        </w:rPr>
        <w:lastRenderedPageBreak/>
        <w:t>Visual Ishikawa (Fishbone) Diagram Template</w:t>
      </w:r>
    </w:p>
    <w:p w14:paraId="47369056" w14:textId="77777777" w:rsidR="004671BC" w:rsidRDefault="00FC031A">
      <w:r>
        <w:t>This diagram provides a visual layout of the Ishikawa (fishbone) root cause analysis. Edit the text boxes to enter your problem statement and potential causes under each category.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4671BC" w14:paraId="52A7739C" w14:textId="77777777">
        <w:tc>
          <w:tcPr>
            <w:tcW w:w="2880" w:type="dxa"/>
          </w:tcPr>
          <w:p w14:paraId="134C127B" w14:textId="77777777" w:rsidR="004671BC" w:rsidRDefault="00FC031A">
            <w:r>
              <w:t>People:</w:t>
            </w:r>
            <w:r>
              <w:br/>
              <w:t>[Enter causes]</w:t>
            </w:r>
          </w:p>
        </w:tc>
        <w:tc>
          <w:tcPr>
            <w:tcW w:w="2880" w:type="dxa"/>
            <w:vMerge w:val="restart"/>
          </w:tcPr>
          <w:p w14:paraId="686DA6FD" w14:textId="77777777" w:rsidR="004671BC" w:rsidRDefault="00FC031A">
            <w:r>
              <w:t>Fishbone Spine</w:t>
            </w:r>
          </w:p>
        </w:tc>
        <w:tc>
          <w:tcPr>
            <w:tcW w:w="2880" w:type="dxa"/>
            <w:vMerge w:val="restart"/>
          </w:tcPr>
          <w:p w14:paraId="51AC1B7D" w14:textId="77777777" w:rsidR="004671BC" w:rsidRDefault="00FC031A">
            <w:r>
              <w:t>Problem Statement:</w:t>
            </w:r>
            <w:r>
              <w:br/>
              <w:t>[Enter problem here]</w:t>
            </w:r>
          </w:p>
        </w:tc>
      </w:tr>
      <w:tr w:rsidR="004671BC" w14:paraId="6B251D55" w14:textId="77777777">
        <w:tc>
          <w:tcPr>
            <w:tcW w:w="2880" w:type="dxa"/>
          </w:tcPr>
          <w:p w14:paraId="7D0B0268" w14:textId="77777777" w:rsidR="004671BC" w:rsidRDefault="00FC031A">
            <w:r>
              <w:t>Processes:</w:t>
            </w:r>
            <w:r>
              <w:br/>
              <w:t>[Enter causes]</w:t>
            </w:r>
          </w:p>
        </w:tc>
        <w:tc>
          <w:tcPr>
            <w:tcW w:w="2880" w:type="dxa"/>
            <w:vMerge/>
          </w:tcPr>
          <w:p w14:paraId="2A684EB6" w14:textId="77777777" w:rsidR="004671BC" w:rsidRDefault="004671BC"/>
        </w:tc>
        <w:tc>
          <w:tcPr>
            <w:tcW w:w="2880" w:type="dxa"/>
            <w:vMerge/>
          </w:tcPr>
          <w:p w14:paraId="7EA06A90" w14:textId="77777777" w:rsidR="004671BC" w:rsidRDefault="004671BC"/>
        </w:tc>
      </w:tr>
      <w:tr w:rsidR="004671BC" w14:paraId="4836657D" w14:textId="77777777">
        <w:tc>
          <w:tcPr>
            <w:tcW w:w="2880" w:type="dxa"/>
          </w:tcPr>
          <w:p w14:paraId="09E32C03" w14:textId="77777777" w:rsidR="004671BC" w:rsidRDefault="00FC031A">
            <w:r>
              <w:t>Equipment:</w:t>
            </w:r>
            <w:r>
              <w:br/>
              <w:t>[Enter causes]</w:t>
            </w:r>
          </w:p>
        </w:tc>
        <w:tc>
          <w:tcPr>
            <w:tcW w:w="2880" w:type="dxa"/>
            <w:vMerge/>
          </w:tcPr>
          <w:p w14:paraId="6B1C1261" w14:textId="77777777" w:rsidR="004671BC" w:rsidRDefault="004671BC"/>
        </w:tc>
        <w:tc>
          <w:tcPr>
            <w:tcW w:w="2880" w:type="dxa"/>
            <w:vMerge/>
          </w:tcPr>
          <w:p w14:paraId="2EFA0249" w14:textId="77777777" w:rsidR="004671BC" w:rsidRDefault="004671BC"/>
        </w:tc>
      </w:tr>
      <w:tr w:rsidR="004671BC" w14:paraId="32BCC5C8" w14:textId="77777777">
        <w:tc>
          <w:tcPr>
            <w:tcW w:w="2880" w:type="dxa"/>
          </w:tcPr>
          <w:p w14:paraId="69E04460" w14:textId="77777777" w:rsidR="004671BC" w:rsidRDefault="00FC031A">
            <w:r>
              <w:t>Environment:</w:t>
            </w:r>
            <w:r>
              <w:br/>
              <w:t>[Enter causes]</w:t>
            </w:r>
          </w:p>
        </w:tc>
        <w:tc>
          <w:tcPr>
            <w:tcW w:w="2880" w:type="dxa"/>
            <w:vMerge/>
          </w:tcPr>
          <w:p w14:paraId="5BABFA27" w14:textId="77777777" w:rsidR="004671BC" w:rsidRDefault="004671BC"/>
        </w:tc>
        <w:tc>
          <w:tcPr>
            <w:tcW w:w="2880" w:type="dxa"/>
            <w:vMerge/>
          </w:tcPr>
          <w:p w14:paraId="6FA89DDB" w14:textId="77777777" w:rsidR="004671BC" w:rsidRDefault="004671BC"/>
        </w:tc>
      </w:tr>
    </w:tbl>
    <w:p w14:paraId="2CFCF90E" w14:textId="77777777" w:rsidR="00FC031A" w:rsidRDefault="00FC031A"/>
    <w:sectPr w:rsidR="00FC031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1504" w14:textId="77777777" w:rsidR="00DB29EA" w:rsidRDefault="00DB29EA" w:rsidP="00A7045A">
      <w:pPr>
        <w:spacing w:after="0" w:line="240" w:lineRule="auto"/>
      </w:pPr>
      <w:r>
        <w:separator/>
      </w:r>
    </w:p>
  </w:endnote>
  <w:endnote w:type="continuationSeparator" w:id="0">
    <w:p w14:paraId="74290009" w14:textId="77777777" w:rsidR="00DB29EA" w:rsidRDefault="00DB29EA" w:rsidP="00A7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BB5A" w14:textId="177069E8" w:rsidR="00A7045A" w:rsidRDefault="00A7045A" w:rsidP="00E1359A">
    <w:pPr>
      <w:pStyle w:val="Footer"/>
      <w:jc w:val="center"/>
    </w:pPr>
    <w:r>
      <w:t>Department of Commerce, Office of Human Resources Management</w:t>
    </w:r>
  </w:p>
  <w:p w14:paraId="5C4B0C8F" w14:textId="77777777" w:rsidR="00A7045A" w:rsidRDefault="00A70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3B7E" w14:textId="77777777" w:rsidR="00DB29EA" w:rsidRDefault="00DB29EA" w:rsidP="00A7045A">
      <w:pPr>
        <w:spacing w:after="0" w:line="240" w:lineRule="auto"/>
      </w:pPr>
      <w:r>
        <w:separator/>
      </w:r>
    </w:p>
  </w:footnote>
  <w:footnote w:type="continuationSeparator" w:id="0">
    <w:p w14:paraId="4900DD09" w14:textId="77777777" w:rsidR="00DB29EA" w:rsidRDefault="00DB29EA" w:rsidP="00A7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0E7E" w14:textId="5F0149D6" w:rsidR="00F47DA7" w:rsidRDefault="00F47DA7">
    <w:pPr>
      <w:pStyle w:val="Header"/>
    </w:pPr>
    <w:r>
      <w:rPr>
        <w:noProof/>
      </w:rPr>
      <w:drawing>
        <wp:inline distT="0" distB="0" distL="0" distR="0" wp14:anchorId="44437D13" wp14:editId="174DEA35">
          <wp:extent cx="937260" cy="931714"/>
          <wp:effectExtent l="0" t="0" r="0" b="1905"/>
          <wp:docPr id="421671408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71408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02" cy="938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9B8FC" w14:textId="77777777" w:rsidR="00A7045A" w:rsidRDefault="00A70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3148448">
    <w:abstractNumId w:val="8"/>
  </w:num>
  <w:num w:numId="2" w16cid:durableId="1062875767">
    <w:abstractNumId w:val="6"/>
  </w:num>
  <w:num w:numId="3" w16cid:durableId="1369069294">
    <w:abstractNumId w:val="5"/>
  </w:num>
  <w:num w:numId="4" w16cid:durableId="1501433870">
    <w:abstractNumId w:val="4"/>
  </w:num>
  <w:num w:numId="5" w16cid:durableId="1433429664">
    <w:abstractNumId w:val="7"/>
  </w:num>
  <w:num w:numId="6" w16cid:durableId="2087336113">
    <w:abstractNumId w:val="3"/>
  </w:num>
  <w:num w:numId="7" w16cid:durableId="796068510">
    <w:abstractNumId w:val="2"/>
  </w:num>
  <w:num w:numId="8" w16cid:durableId="2108188994">
    <w:abstractNumId w:val="1"/>
  </w:num>
  <w:num w:numId="9" w16cid:durableId="82359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AC0"/>
    <w:rsid w:val="0029639D"/>
    <w:rsid w:val="00326F90"/>
    <w:rsid w:val="004671BC"/>
    <w:rsid w:val="008D2C9E"/>
    <w:rsid w:val="00A7045A"/>
    <w:rsid w:val="00AA1D8D"/>
    <w:rsid w:val="00B47730"/>
    <w:rsid w:val="00C14AEA"/>
    <w:rsid w:val="00CB0664"/>
    <w:rsid w:val="00DB29EA"/>
    <w:rsid w:val="00E1359A"/>
    <w:rsid w:val="00F47DA7"/>
    <w:rsid w:val="00FC03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817944D2-ED99-41A1-A6DE-2F553FB8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8E70C86CFE4685D3B464125BF1C6" ma:contentTypeVersion="14" ma:contentTypeDescription="Create a new document." ma:contentTypeScope="" ma:versionID="a73a4d140838d42d9d7fb21e8a593d70">
  <xsd:schema xmlns:xsd="http://www.w3.org/2001/XMLSchema" xmlns:xs="http://www.w3.org/2001/XMLSchema" xmlns:p="http://schemas.microsoft.com/office/2006/metadata/properties" xmlns:ns2="399c6564-bfd5-4d2c-8482-a775de38b2d3" xmlns:ns3="24355515-6e40-425c-93d2-153dabe346bb" targetNamespace="http://schemas.microsoft.com/office/2006/metadata/properties" ma:root="true" ma:fieldsID="383ad64dd667222cfce81437ea8b72ca" ns2:_="" ns3:_="">
    <xsd:import namespace="399c6564-bfd5-4d2c-8482-a775de38b2d3"/>
    <xsd:import namespace="24355515-6e40-425c-93d2-153dabe34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6564-bfd5-4d2c-8482-a775de38b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ac194ed-7f2c-4777-8149-4e9d0e2bbb07}" ma:internalName="TaxCatchAll" ma:showField="CatchAllData" ma:web="399c6564-bfd5-4d2c-8482-a775de38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5515-6e40-425c-93d2-153dabe3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55515-6e40-425c-93d2-153dabe346bb">
      <Terms xmlns="http://schemas.microsoft.com/office/infopath/2007/PartnerControls"/>
    </lcf76f155ced4ddcb4097134ff3c332f>
    <TaxCatchAll xmlns="399c6564-bfd5-4d2c-8482-a775de38b2d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18F13C-B0CB-46DE-8F81-29A3C51AD000}"/>
</file>

<file path=customXml/itemProps3.xml><?xml version="1.0" encoding="utf-8"?>
<ds:datastoreItem xmlns:ds="http://schemas.openxmlformats.org/officeDocument/2006/customXml" ds:itemID="{F3E06EC9-80FF-405E-91C4-052F9FF01608}"/>
</file>

<file path=customXml/itemProps4.xml><?xml version="1.0" encoding="utf-8"?>
<ds:datastoreItem xmlns:ds="http://schemas.openxmlformats.org/officeDocument/2006/customXml" ds:itemID="{B3F14D03-593E-442E-8D6A-06CFEF452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Miller, Ron (Federal)</cp:lastModifiedBy>
  <cp:revision>5</cp:revision>
  <dcterms:created xsi:type="dcterms:W3CDTF">2025-09-04T12:21:00Z</dcterms:created>
  <dcterms:modified xsi:type="dcterms:W3CDTF">2025-09-15T16:32:00Z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0x01010076FB8E70C86CFE4685D3B464125BF1C6</vt:lpwstr>
  </property>
</Properties>
</file>